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eastAsia="Times New Roman" w:hAnsi="Times New Roman" w:cs="Times New Roman"/>
          <w:sz w:val="28"/>
          <w:szCs w:val="28"/>
        </w:rPr>
        <w:t>5-1137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04987-25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Якова Иосифовича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русским языком владеющего, проживающего по адресу: </w:t>
      </w:r>
      <w:r>
        <w:rPr>
          <w:rStyle w:val="cat-User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Лейков Я.И.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2005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86386964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Лейков Я.И.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арушении 86 № 413179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ОБППСП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 Сургуту;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86386964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состояние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ареста, проверив условия, предусмотренные ст. 3.9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Якова Иосифовича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омента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с 21:00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25</w:t>
      </w:r>
      <w:r>
        <w:rPr>
          <w:rFonts w:ascii="Times New Roman" w:eastAsia="Times New Roman" w:hAnsi="Times New Roman" w:cs="Times New Roman"/>
          <w:sz w:val="28"/>
          <w:szCs w:val="28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5-1137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UserDefinedgrp-29rplc-22">
    <w:name w:val="cat-UserDefined grp-29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